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0080" w14:textId="7A77A280" w:rsidR="00C35B6C" w:rsidRPr="00F74495" w:rsidRDefault="0014560C" w:rsidP="00C35B6C">
      <w:pPr>
        <w:spacing w:after="0" w:line="240" w:lineRule="auto"/>
        <w:jc w:val="center"/>
        <w:rPr>
          <w:rFonts w:ascii="Figtree" w:hAnsi="Figtree"/>
          <w:b/>
          <w:bCs/>
          <w:color w:val="365F91" w:themeColor="accent1" w:themeShade="BF"/>
          <w:szCs w:val="24"/>
        </w:rPr>
      </w:pPr>
      <w:r w:rsidRPr="00F74495">
        <w:rPr>
          <w:rFonts w:ascii="Figtree" w:hAnsi="Figtree"/>
          <w:b/>
          <w:bCs/>
          <w:color w:val="365F91" w:themeColor="accent1" w:themeShade="BF"/>
          <w:szCs w:val="24"/>
        </w:rPr>
        <w:t xml:space="preserve">APPEAL OF INSURANCE PROVIDER DENIAL </w:t>
      </w:r>
      <w:r w:rsidR="00511C43" w:rsidRPr="00F74495">
        <w:rPr>
          <w:rFonts w:ascii="Figtree" w:hAnsi="Figtree"/>
          <w:b/>
          <w:bCs/>
          <w:color w:val="365F91" w:themeColor="accent1" w:themeShade="BF"/>
          <w:szCs w:val="24"/>
        </w:rPr>
        <w:t>(TEMPLATE*)</w:t>
      </w:r>
    </w:p>
    <w:p w14:paraId="7FA53869" w14:textId="77777777" w:rsidR="00C35B6C" w:rsidRDefault="00C35B6C" w:rsidP="00D45E42">
      <w:pPr>
        <w:spacing w:after="0" w:line="240" w:lineRule="auto"/>
        <w:rPr>
          <w:rFonts w:ascii="Figtree" w:hAnsi="Figtree"/>
          <w:sz w:val="22"/>
        </w:rPr>
      </w:pPr>
    </w:p>
    <w:p w14:paraId="31AA642E" w14:textId="17930EA3" w:rsidR="00EF33B2" w:rsidRPr="00D45E42" w:rsidRDefault="00270CCF" w:rsidP="00D45E42">
      <w:pPr>
        <w:spacing w:after="0" w:line="240" w:lineRule="auto"/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[Your Name or Provider’s Name]</w:t>
      </w:r>
    </w:p>
    <w:p w14:paraId="70D203F0" w14:textId="77777777" w:rsidR="00EF33B2" w:rsidRPr="00D45E42" w:rsidRDefault="00270CCF" w:rsidP="00D45E42">
      <w:pPr>
        <w:spacing w:after="0" w:line="240" w:lineRule="auto"/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[Your Address or Practice Address]</w:t>
      </w:r>
    </w:p>
    <w:p w14:paraId="43EDF61D" w14:textId="77777777" w:rsidR="00EF33B2" w:rsidRPr="00D45E42" w:rsidRDefault="00270CCF" w:rsidP="00D45E42">
      <w:pPr>
        <w:spacing w:after="0" w:line="240" w:lineRule="auto"/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[City, State ZIP Code]</w:t>
      </w:r>
    </w:p>
    <w:p w14:paraId="1B078DFB" w14:textId="77777777" w:rsidR="00EF33B2" w:rsidRPr="00D45E42" w:rsidRDefault="00270CCF" w:rsidP="00D45E42">
      <w:pPr>
        <w:spacing w:after="0" w:line="240" w:lineRule="auto"/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[Phone Number]</w:t>
      </w:r>
    </w:p>
    <w:p w14:paraId="0BDE88B0" w14:textId="77777777" w:rsidR="00EF33B2" w:rsidRPr="00D45E42" w:rsidRDefault="00270CCF" w:rsidP="00D45E42">
      <w:pPr>
        <w:spacing w:after="0" w:line="240" w:lineRule="auto"/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[Email Address (if applicable)]</w:t>
      </w:r>
    </w:p>
    <w:p w14:paraId="732E8BBF" w14:textId="77777777" w:rsidR="00EF33B2" w:rsidRPr="00D45E42" w:rsidRDefault="00EF33B2">
      <w:pPr>
        <w:rPr>
          <w:rFonts w:ascii="Figtree" w:hAnsi="Figtree"/>
          <w:sz w:val="22"/>
        </w:rPr>
      </w:pPr>
    </w:p>
    <w:p w14:paraId="5BB406FC" w14:textId="77777777" w:rsidR="00EF33B2" w:rsidRPr="00D45E42" w:rsidRDefault="00270CCF">
      <w:pPr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Date: [Insert Date]</w:t>
      </w:r>
    </w:p>
    <w:p w14:paraId="65DAC0DF" w14:textId="77777777" w:rsidR="00EF33B2" w:rsidRPr="00D45E42" w:rsidRDefault="00270CCF">
      <w:pPr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To:</w:t>
      </w:r>
    </w:p>
    <w:p w14:paraId="14261CAE" w14:textId="77777777" w:rsidR="00EF33B2" w:rsidRPr="00D45E42" w:rsidRDefault="00270CCF" w:rsidP="00D45E42">
      <w:pPr>
        <w:spacing w:after="0" w:line="240" w:lineRule="auto"/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Appeals Department</w:t>
      </w:r>
    </w:p>
    <w:p w14:paraId="152707BF" w14:textId="77777777" w:rsidR="00EF33B2" w:rsidRPr="00D45E42" w:rsidRDefault="00270CCF" w:rsidP="00D45E42">
      <w:pPr>
        <w:spacing w:after="0" w:line="240" w:lineRule="auto"/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[Insurance Company Name]</w:t>
      </w:r>
    </w:p>
    <w:p w14:paraId="1560D746" w14:textId="77777777" w:rsidR="00EF33B2" w:rsidRPr="00D45E42" w:rsidRDefault="00270CCF" w:rsidP="00D45E42">
      <w:pPr>
        <w:spacing w:after="0" w:line="240" w:lineRule="auto"/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[Insurance Company Address]</w:t>
      </w:r>
    </w:p>
    <w:p w14:paraId="3F2F4457" w14:textId="77777777" w:rsidR="00EF33B2" w:rsidRPr="00D45E42" w:rsidRDefault="00270CCF" w:rsidP="00D45E42">
      <w:pPr>
        <w:spacing w:after="0" w:line="240" w:lineRule="auto"/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[City, State ZIP Code]</w:t>
      </w:r>
    </w:p>
    <w:p w14:paraId="135D8205" w14:textId="77777777" w:rsidR="00EF33B2" w:rsidRPr="00D45E42" w:rsidRDefault="00EF33B2">
      <w:pPr>
        <w:rPr>
          <w:rFonts w:ascii="Figtree" w:hAnsi="Figtree"/>
          <w:sz w:val="22"/>
        </w:rPr>
      </w:pPr>
    </w:p>
    <w:p w14:paraId="0551A714" w14:textId="77777777" w:rsidR="00EF33B2" w:rsidRPr="00D45E42" w:rsidRDefault="00270CCF" w:rsidP="00D45E42">
      <w:pPr>
        <w:spacing w:after="0" w:line="240" w:lineRule="auto"/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Re: Appeal of Denial of Coverage for [Service/Medication Name]</w:t>
      </w:r>
    </w:p>
    <w:p w14:paraId="288352A7" w14:textId="77777777" w:rsidR="00EF33B2" w:rsidRPr="00D45E42" w:rsidRDefault="00270CCF" w:rsidP="00D45E42">
      <w:pPr>
        <w:spacing w:after="0" w:line="240" w:lineRule="auto"/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Patient Name: [Full Name]</w:t>
      </w:r>
    </w:p>
    <w:p w14:paraId="5106A6D6" w14:textId="77777777" w:rsidR="00EF33B2" w:rsidRPr="00D45E42" w:rsidRDefault="00270CCF" w:rsidP="00D45E42">
      <w:pPr>
        <w:spacing w:after="0" w:line="240" w:lineRule="auto"/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Date of Birth: [DOB]</w:t>
      </w:r>
    </w:p>
    <w:p w14:paraId="073B353D" w14:textId="77777777" w:rsidR="00EF33B2" w:rsidRPr="00D45E42" w:rsidRDefault="00270CCF" w:rsidP="00D45E42">
      <w:pPr>
        <w:spacing w:after="0" w:line="240" w:lineRule="auto"/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Member ID: [Insurance ID Number]</w:t>
      </w:r>
    </w:p>
    <w:p w14:paraId="0576224E" w14:textId="77777777" w:rsidR="00EF33B2" w:rsidRPr="00D45E42" w:rsidRDefault="00270CCF" w:rsidP="00D45E42">
      <w:pPr>
        <w:spacing w:after="0" w:line="240" w:lineRule="auto"/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Claim Number: [If known]</w:t>
      </w:r>
    </w:p>
    <w:p w14:paraId="200EC635" w14:textId="77777777" w:rsidR="00EF33B2" w:rsidRPr="00D45E42" w:rsidRDefault="00270CCF" w:rsidP="00D45E42">
      <w:pPr>
        <w:spacing w:after="0" w:line="240" w:lineRule="auto"/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Date(s) of Service: [If applicable]</w:t>
      </w:r>
    </w:p>
    <w:p w14:paraId="71D697BF" w14:textId="77777777" w:rsidR="00EF33B2" w:rsidRPr="00D45E42" w:rsidRDefault="00270CCF" w:rsidP="00D45E42">
      <w:pPr>
        <w:spacing w:after="0" w:line="240" w:lineRule="auto"/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Provider Name: [Physician or Facility Name]</w:t>
      </w:r>
    </w:p>
    <w:p w14:paraId="508878F1" w14:textId="77777777" w:rsidR="00EF33B2" w:rsidRPr="00D45E42" w:rsidRDefault="00EF33B2">
      <w:pPr>
        <w:rPr>
          <w:rFonts w:ascii="Figtree" w:hAnsi="Figtree"/>
          <w:sz w:val="22"/>
        </w:rPr>
      </w:pPr>
    </w:p>
    <w:p w14:paraId="1E948773" w14:textId="77777777" w:rsidR="00EF33B2" w:rsidRPr="00D45E42" w:rsidRDefault="00270CCF">
      <w:pPr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Dear Appeals Reviewer,</w:t>
      </w:r>
    </w:p>
    <w:p w14:paraId="00719CD7" w14:textId="77777777" w:rsidR="00D45E42" w:rsidRDefault="00270CCF">
      <w:pPr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I am writing to formally appeal the denial of coverage for [name of service, medication, or procedure] for [patient’s name], as outlined in the denial letter dated [insert date of denial notice].</w:t>
      </w:r>
      <w:r w:rsidRPr="00D45E42">
        <w:rPr>
          <w:rFonts w:ascii="Figtree" w:hAnsi="Figtree"/>
          <w:sz w:val="22"/>
        </w:rPr>
        <w:br/>
      </w:r>
    </w:p>
    <w:p w14:paraId="4CCA1DFB" w14:textId="500239D6" w:rsidR="00EF33B2" w:rsidRPr="00D45E42" w:rsidRDefault="00270CCF">
      <w:pPr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The denial was based on the following reason:</w:t>
      </w:r>
    </w:p>
    <w:p w14:paraId="00ECF310" w14:textId="77777777" w:rsidR="00EF33B2" w:rsidRPr="00D45E42" w:rsidRDefault="00270CCF">
      <w:pPr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"[Quote the insurer’s stated reason for denial]"</w:t>
      </w:r>
    </w:p>
    <w:p w14:paraId="25D27081" w14:textId="77777777" w:rsidR="00EF33B2" w:rsidRPr="00D45E42" w:rsidRDefault="00270CCF">
      <w:pPr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I believe this decision is inappropriate and request that [insurance company name] reconsider the claim and provide coverage based on the following information:</w:t>
      </w:r>
      <w:r w:rsidRPr="00D45E42">
        <w:rPr>
          <w:rFonts w:ascii="Figtree" w:hAnsi="Figtree"/>
          <w:sz w:val="22"/>
        </w:rPr>
        <w:br/>
      </w:r>
    </w:p>
    <w:p w14:paraId="1532C425" w14:textId="77777777" w:rsidR="00EF33B2" w:rsidRPr="00D45E42" w:rsidRDefault="00270CCF">
      <w:pPr>
        <w:rPr>
          <w:rFonts w:ascii="Figtree" w:hAnsi="Figtree"/>
          <w:sz w:val="22"/>
        </w:rPr>
      </w:pPr>
      <w:r w:rsidRPr="00D45E42">
        <w:rPr>
          <w:rFonts w:ascii="Figtree" w:hAnsi="Figtree"/>
          <w:b/>
          <w:bCs/>
          <w:sz w:val="22"/>
        </w:rPr>
        <w:t>Medical Necessity &amp; Rationale</w:t>
      </w:r>
      <w:r w:rsidRPr="00D45E42">
        <w:rPr>
          <w:rFonts w:ascii="Figtree" w:hAnsi="Figtree"/>
          <w:sz w:val="22"/>
        </w:rPr>
        <w:t>:</w:t>
      </w:r>
    </w:p>
    <w:p w14:paraId="579B6EE8" w14:textId="77777777" w:rsidR="00EF33B2" w:rsidRPr="00D45E42" w:rsidRDefault="00270CCF">
      <w:pPr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[Explain in your own words or the physician’s why the treatment/service/medication is medically necessary. Include:</w:t>
      </w:r>
      <w:r w:rsidRPr="00D45E42">
        <w:rPr>
          <w:rFonts w:ascii="Figtree" w:hAnsi="Figtree"/>
          <w:sz w:val="22"/>
        </w:rPr>
        <w:br/>
        <w:t>- Patient’s diagnosis</w:t>
      </w:r>
      <w:r w:rsidRPr="00D45E42">
        <w:rPr>
          <w:rFonts w:ascii="Figtree" w:hAnsi="Figtree"/>
          <w:sz w:val="22"/>
        </w:rPr>
        <w:br/>
      </w:r>
      <w:r w:rsidRPr="00D45E42">
        <w:rPr>
          <w:rFonts w:ascii="Figtree" w:hAnsi="Figtree"/>
          <w:sz w:val="22"/>
        </w:rPr>
        <w:lastRenderedPageBreak/>
        <w:t>- Clinical history and current status</w:t>
      </w:r>
      <w:r w:rsidRPr="00D45E42">
        <w:rPr>
          <w:rFonts w:ascii="Figtree" w:hAnsi="Figtree"/>
          <w:sz w:val="22"/>
        </w:rPr>
        <w:br/>
        <w:t>- Risks of not receiving treatment</w:t>
      </w:r>
      <w:r w:rsidRPr="00D45E42">
        <w:rPr>
          <w:rFonts w:ascii="Figtree" w:hAnsi="Figtree"/>
          <w:sz w:val="22"/>
        </w:rPr>
        <w:br/>
        <w:t>- Previous treatments that have failed</w:t>
      </w:r>
      <w:r w:rsidRPr="00D45E42">
        <w:rPr>
          <w:rFonts w:ascii="Figtree" w:hAnsi="Figtree"/>
          <w:sz w:val="22"/>
        </w:rPr>
        <w:br/>
        <w:t>- Clinical guidelines or literature supporting this care]</w:t>
      </w:r>
      <w:r w:rsidRPr="00D45E42">
        <w:rPr>
          <w:rFonts w:ascii="Figtree" w:hAnsi="Figtree"/>
          <w:sz w:val="22"/>
        </w:rPr>
        <w:br/>
      </w:r>
      <w:r w:rsidRPr="00D45E42">
        <w:rPr>
          <w:rFonts w:ascii="Figtree" w:hAnsi="Figtree"/>
          <w:sz w:val="22"/>
        </w:rPr>
        <w:br/>
        <w:t>This treatment is the standard of care for patients with [condition] and is supported by [cite medical guidelines, clinical trials, FDA approval, or medical literature]. Failure to approve coverage could result in [</w:t>
      </w:r>
      <w:proofErr w:type="gramStart"/>
      <w:r w:rsidRPr="00D45E42">
        <w:rPr>
          <w:rFonts w:ascii="Figtree" w:hAnsi="Figtree"/>
          <w:sz w:val="22"/>
        </w:rPr>
        <w:t>explain</w:t>
      </w:r>
      <w:proofErr w:type="gramEnd"/>
      <w:r w:rsidRPr="00D45E42">
        <w:rPr>
          <w:rFonts w:ascii="Figtree" w:hAnsi="Figtree"/>
          <w:sz w:val="22"/>
        </w:rPr>
        <w:t xml:space="preserve"> risks to patient health, including deterioration or hospitalization].</w:t>
      </w:r>
    </w:p>
    <w:p w14:paraId="00FAA9F7" w14:textId="77777777" w:rsidR="00EF33B2" w:rsidRPr="00D45E42" w:rsidRDefault="00270CCF">
      <w:pPr>
        <w:rPr>
          <w:rFonts w:ascii="Figtree" w:hAnsi="Figtree"/>
          <w:b/>
          <w:bCs/>
          <w:sz w:val="22"/>
        </w:rPr>
      </w:pPr>
      <w:r w:rsidRPr="00D45E42">
        <w:rPr>
          <w:rFonts w:ascii="Figtree" w:hAnsi="Figtree"/>
          <w:sz w:val="22"/>
        </w:rPr>
        <w:br/>
      </w:r>
      <w:r w:rsidRPr="00D45E42">
        <w:rPr>
          <w:rFonts w:ascii="Figtree" w:hAnsi="Figtree"/>
          <w:b/>
          <w:bCs/>
          <w:sz w:val="22"/>
        </w:rPr>
        <w:t>Supporting Documentation Enclosed:</w:t>
      </w:r>
    </w:p>
    <w:p w14:paraId="2B572546" w14:textId="77777777" w:rsidR="00EF33B2" w:rsidRPr="00D45E42" w:rsidRDefault="00270CCF">
      <w:pPr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- A letter of medical necessity from [provider’s name]</w:t>
      </w:r>
      <w:r w:rsidRPr="00D45E42">
        <w:rPr>
          <w:rFonts w:ascii="Figtree" w:hAnsi="Figtree"/>
          <w:sz w:val="22"/>
        </w:rPr>
        <w:br/>
        <w:t>- Relevant medical records and diagnostic results</w:t>
      </w:r>
      <w:r w:rsidRPr="00D45E42">
        <w:rPr>
          <w:rFonts w:ascii="Figtree" w:hAnsi="Figtree"/>
          <w:sz w:val="22"/>
        </w:rPr>
        <w:br/>
        <w:t>- A copy of the original denial letter</w:t>
      </w:r>
      <w:r w:rsidRPr="00D45E42">
        <w:rPr>
          <w:rFonts w:ascii="Figtree" w:hAnsi="Figtree"/>
          <w:sz w:val="22"/>
        </w:rPr>
        <w:br/>
        <w:t>- [Other relevant documents: clinical guidelines, published studies, prescription, etc.]</w:t>
      </w:r>
    </w:p>
    <w:p w14:paraId="493DBF47" w14:textId="77777777" w:rsidR="00EF33B2" w:rsidRPr="00D45E42" w:rsidRDefault="00270CCF">
      <w:pPr>
        <w:rPr>
          <w:rFonts w:ascii="Figtree" w:hAnsi="Figtree"/>
          <w:b/>
          <w:bCs/>
          <w:sz w:val="22"/>
        </w:rPr>
      </w:pPr>
      <w:r w:rsidRPr="00D45E42">
        <w:rPr>
          <w:rFonts w:ascii="Figtree" w:hAnsi="Figtree"/>
          <w:sz w:val="22"/>
        </w:rPr>
        <w:br/>
      </w:r>
      <w:r w:rsidRPr="00D45E42">
        <w:rPr>
          <w:rFonts w:ascii="Figtree" w:hAnsi="Figtree"/>
          <w:b/>
          <w:bCs/>
          <w:sz w:val="22"/>
        </w:rPr>
        <w:t>Request:</w:t>
      </w:r>
    </w:p>
    <w:p w14:paraId="60DFEBC2" w14:textId="77777777" w:rsidR="00EF33B2" w:rsidRPr="00D45E42" w:rsidRDefault="00270CCF">
      <w:pPr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I respectfully request that [insurance company name] reverse its denial and provide coverage for the above-mentioned service. I am available to provide any further information needed to assist in this appeal.</w:t>
      </w:r>
      <w:r w:rsidRPr="00D45E42">
        <w:rPr>
          <w:rFonts w:ascii="Figtree" w:hAnsi="Figtree"/>
          <w:sz w:val="22"/>
        </w:rPr>
        <w:br/>
      </w:r>
      <w:r w:rsidRPr="00D45E42">
        <w:rPr>
          <w:rFonts w:ascii="Figtree" w:hAnsi="Figtree"/>
          <w:sz w:val="22"/>
        </w:rPr>
        <w:br/>
        <w:t xml:space="preserve">Please review the attached documentation and respond within the timeframe required by law or your appeals process. You may contact me </w:t>
      </w:r>
      <w:proofErr w:type="gramStart"/>
      <w:r w:rsidRPr="00D45E42">
        <w:rPr>
          <w:rFonts w:ascii="Figtree" w:hAnsi="Figtree"/>
          <w:sz w:val="22"/>
        </w:rPr>
        <w:t>at</w:t>
      </w:r>
      <w:proofErr w:type="gramEnd"/>
      <w:r w:rsidRPr="00D45E42">
        <w:rPr>
          <w:rFonts w:ascii="Figtree" w:hAnsi="Figtree"/>
          <w:sz w:val="22"/>
        </w:rPr>
        <w:t xml:space="preserve"> [your phone number] or [email] with any questions.</w:t>
      </w:r>
      <w:r w:rsidRPr="00D45E42">
        <w:rPr>
          <w:rFonts w:ascii="Figtree" w:hAnsi="Figtree"/>
          <w:sz w:val="22"/>
        </w:rPr>
        <w:br/>
      </w:r>
      <w:r w:rsidRPr="00D45E42">
        <w:rPr>
          <w:rFonts w:ascii="Figtree" w:hAnsi="Figtree"/>
          <w:sz w:val="22"/>
        </w:rPr>
        <w:br/>
        <w:t>Thank you for your time and consideration.</w:t>
      </w:r>
    </w:p>
    <w:p w14:paraId="09645549" w14:textId="77777777" w:rsidR="00EF33B2" w:rsidRPr="00D45E42" w:rsidRDefault="00270CCF">
      <w:pPr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Sincerely,</w:t>
      </w:r>
    </w:p>
    <w:p w14:paraId="692882E5" w14:textId="77777777" w:rsidR="00EF33B2" w:rsidRPr="00D45E42" w:rsidRDefault="00270CCF" w:rsidP="00D45E42">
      <w:pPr>
        <w:spacing w:after="0" w:line="240" w:lineRule="auto"/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[Name of Patient or Authorized Representative or Provider]</w:t>
      </w:r>
    </w:p>
    <w:p w14:paraId="52327FEE" w14:textId="77777777" w:rsidR="00EF33B2" w:rsidRPr="00D45E42" w:rsidRDefault="00270CCF" w:rsidP="00D45E42">
      <w:pPr>
        <w:spacing w:after="0" w:line="240" w:lineRule="auto"/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[Title/Relationship to Patient if applicable]</w:t>
      </w:r>
    </w:p>
    <w:p w14:paraId="7662A726" w14:textId="77777777" w:rsidR="00EF33B2" w:rsidRDefault="00270CCF" w:rsidP="00D45E42">
      <w:pPr>
        <w:spacing w:after="0" w:line="240" w:lineRule="auto"/>
        <w:rPr>
          <w:rFonts w:ascii="Figtree" w:hAnsi="Figtree"/>
          <w:sz w:val="22"/>
        </w:rPr>
      </w:pPr>
      <w:r w:rsidRPr="00D45E42">
        <w:rPr>
          <w:rFonts w:ascii="Figtree" w:hAnsi="Figtree"/>
          <w:sz w:val="22"/>
        </w:rPr>
        <w:t>[Signature]</w:t>
      </w:r>
    </w:p>
    <w:p w14:paraId="49E997F9" w14:textId="77777777" w:rsidR="00A57B8B" w:rsidRDefault="00A57B8B" w:rsidP="00D45E42">
      <w:pPr>
        <w:spacing w:after="0" w:line="240" w:lineRule="auto"/>
        <w:rPr>
          <w:rFonts w:ascii="Figtree" w:hAnsi="Figtree"/>
          <w:sz w:val="22"/>
        </w:rPr>
      </w:pPr>
    </w:p>
    <w:p w14:paraId="15531C11" w14:textId="77777777" w:rsidR="00A57B8B" w:rsidRDefault="00A57B8B" w:rsidP="00D45E42">
      <w:pPr>
        <w:spacing w:after="0" w:line="240" w:lineRule="auto"/>
        <w:rPr>
          <w:rFonts w:ascii="Figtree" w:hAnsi="Figtree"/>
          <w:sz w:val="22"/>
        </w:rPr>
      </w:pPr>
    </w:p>
    <w:p w14:paraId="79B63029" w14:textId="77777777" w:rsidR="00270CCF" w:rsidRDefault="00270CCF" w:rsidP="00D45E42">
      <w:pPr>
        <w:spacing w:after="0" w:line="240" w:lineRule="auto"/>
        <w:rPr>
          <w:rFonts w:ascii="Figtree" w:hAnsi="Figtree"/>
          <w:szCs w:val="24"/>
        </w:rPr>
      </w:pPr>
    </w:p>
    <w:p w14:paraId="33D9761B" w14:textId="0F1D0B88" w:rsidR="00A57B8B" w:rsidRPr="00C3749F" w:rsidRDefault="00A57B8B" w:rsidP="00D45E42">
      <w:pPr>
        <w:spacing w:after="0" w:line="240" w:lineRule="auto"/>
        <w:rPr>
          <w:rFonts w:ascii="Figtree" w:hAnsi="Figtree"/>
          <w:sz w:val="22"/>
          <w:u w:val="single"/>
        </w:rPr>
      </w:pPr>
      <w:r w:rsidRPr="00A57B8B">
        <w:rPr>
          <w:rFonts w:ascii="Figtree" w:hAnsi="Figtree"/>
          <w:szCs w:val="24"/>
        </w:rPr>
        <w:t>*</w:t>
      </w:r>
      <w:r w:rsidRPr="00A57B8B">
        <w:rPr>
          <w:rFonts w:ascii="Figtree" w:hAnsi="Figtree"/>
          <w:b/>
          <w:bCs/>
          <w:szCs w:val="24"/>
        </w:rPr>
        <w:t>NOTE</w:t>
      </w:r>
      <w:r>
        <w:rPr>
          <w:rFonts w:ascii="Figtree" w:hAnsi="Figtree"/>
          <w:sz w:val="22"/>
        </w:rPr>
        <w:t xml:space="preserve">: This is a </w:t>
      </w:r>
      <w:r w:rsidR="00C3749F" w:rsidRPr="00C3749F">
        <w:rPr>
          <w:rStyle w:val="Strong"/>
          <w:rFonts w:ascii="Figtree" w:hAnsi="Figtree"/>
          <w:sz w:val="22"/>
        </w:rPr>
        <w:t>template for an appeal letter</w:t>
      </w:r>
      <w:r w:rsidR="00C3749F" w:rsidRPr="00C3749F">
        <w:rPr>
          <w:rFonts w:ascii="Figtree" w:hAnsi="Figtree"/>
          <w:sz w:val="22"/>
        </w:rPr>
        <w:t xml:space="preserve"> to challenge a denial of coverage by a health insurance plan. This template is designed to be submitted by a healthcare provider or patient (or their representative) and can be customized based on the reason for the denial (e.g., medical necessity, out-of-network services, prior authorization not obtained).</w:t>
      </w:r>
      <w:r w:rsidR="00C3749F">
        <w:rPr>
          <w:rFonts w:ascii="Figtree" w:hAnsi="Figtree"/>
          <w:sz w:val="22"/>
        </w:rPr>
        <w:t xml:space="preserve">  </w:t>
      </w:r>
      <w:r w:rsidR="00C3749F" w:rsidRPr="00C3749F">
        <w:rPr>
          <w:rFonts w:ascii="Figtree" w:hAnsi="Figtree"/>
          <w:sz w:val="22"/>
          <w:u w:val="single"/>
        </w:rPr>
        <w:t xml:space="preserve">Please refer to the instructions provided by the insurer with the original </w:t>
      </w:r>
      <w:r w:rsidR="00C3749F">
        <w:rPr>
          <w:rFonts w:ascii="Figtree" w:hAnsi="Figtree"/>
          <w:sz w:val="22"/>
          <w:u w:val="single"/>
        </w:rPr>
        <w:t xml:space="preserve">notice of </w:t>
      </w:r>
      <w:r w:rsidR="00C3749F" w:rsidRPr="00C3749F">
        <w:rPr>
          <w:rFonts w:ascii="Figtree" w:hAnsi="Figtree"/>
          <w:sz w:val="22"/>
          <w:u w:val="single"/>
        </w:rPr>
        <w:t>denial to ensure all required information is included in your appeal</w:t>
      </w:r>
      <w:r w:rsidR="00C3749F">
        <w:rPr>
          <w:rFonts w:ascii="Figtree" w:hAnsi="Figtree"/>
          <w:sz w:val="22"/>
          <w:u w:val="single"/>
        </w:rPr>
        <w:t xml:space="preserve"> letter</w:t>
      </w:r>
      <w:r w:rsidR="00C3749F" w:rsidRPr="00C3749F">
        <w:rPr>
          <w:rFonts w:ascii="Figtree" w:hAnsi="Figtree"/>
          <w:sz w:val="22"/>
          <w:u w:val="single"/>
        </w:rPr>
        <w:t>.</w:t>
      </w:r>
    </w:p>
    <w:sectPr w:rsidR="00A57B8B" w:rsidRPr="00C374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4716067">
    <w:abstractNumId w:val="8"/>
  </w:num>
  <w:num w:numId="2" w16cid:durableId="156460899">
    <w:abstractNumId w:val="6"/>
  </w:num>
  <w:num w:numId="3" w16cid:durableId="1512140804">
    <w:abstractNumId w:val="5"/>
  </w:num>
  <w:num w:numId="4" w16cid:durableId="1202783539">
    <w:abstractNumId w:val="4"/>
  </w:num>
  <w:num w:numId="5" w16cid:durableId="45422138">
    <w:abstractNumId w:val="7"/>
  </w:num>
  <w:num w:numId="6" w16cid:durableId="1297370157">
    <w:abstractNumId w:val="3"/>
  </w:num>
  <w:num w:numId="7" w16cid:durableId="469827809">
    <w:abstractNumId w:val="2"/>
  </w:num>
  <w:num w:numId="8" w16cid:durableId="591354331">
    <w:abstractNumId w:val="1"/>
  </w:num>
  <w:num w:numId="9" w16cid:durableId="89320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CB4"/>
    <w:rsid w:val="0014560C"/>
    <w:rsid w:val="0015074B"/>
    <w:rsid w:val="001541B1"/>
    <w:rsid w:val="00270CCF"/>
    <w:rsid w:val="0029639D"/>
    <w:rsid w:val="00326F90"/>
    <w:rsid w:val="00511C43"/>
    <w:rsid w:val="008C2F60"/>
    <w:rsid w:val="00A57B8B"/>
    <w:rsid w:val="00AA1D8D"/>
    <w:rsid w:val="00B47730"/>
    <w:rsid w:val="00BD7FA8"/>
    <w:rsid w:val="00BF74F3"/>
    <w:rsid w:val="00C35B6C"/>
    <w:rsid w:val="00C3749F"/>
    <w:rsid w:val="00CB0664"/>
    <w:rsid w:val="00D45E42"/>
    <w:rsid w:val="00EF33B2"/>
    <w:rsid w:val="00F744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0D30D3"/>
  <w14:defaultImageDpi w14:val="300"/>
  <w15:docId w15:val="{0398D179-50AC-47DF-8581-D67CF04A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M Rice</cp:lastModifiedBy>
  <cp:revision>11</cp:revision>
  <dcterms:created xsi:type="dcterms:W3CDTF">2025-07-09T20:01:00Z</dcterms:created>
  <dcterms:modified xsi:type="dcterms:W3CDTF">2026-02-20T16:33:00Z</dcterms:modified>
  <cp:category/>
</cp:coreProperties>
</file>